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A7F25" w14:textId="6BFA7626" w:rsidR="008648D1" w:rsidRDefault="00000000">
      <w:pPr>
        <w:pStyle w:val="Heading1"/>
      </w:pPr>
      <w:r>
        <w:t>Nursery Space Enquiry Form</w:t>
      </w:r>
      <w:r w:rsidR="00A700FE">
        <w:t xml:space="preserve"> (All Saints Day Nursery)</w:t>
      </w:r>
    </w:p>
    <w:p w14:paraId="6E98D60B" w14:textId="77777777" w:rsidR="00A700FE" w:rsidRDefault="00A700FE" w:rsidP="00A700FE"/>
    <w:p w14:paraId="72453E8F" w14:textId="60AE9FE2" w:rsidR="00A700FE" w:rsidRPr="00A700FE" w:rsidRDefault="00A700FE" w:rsidP="00A700FE">
      <w:r>
        <w:t xml:space="preserve">To enquire about a nursery placement at All Saints Day Nursery, please complete this form and send to our Nursery Manager at </w:t>
      </w:r>
      <w:hyperlink r:id="rId8" w:history="1">
        <w:r w:rsidRPr="001369E2">
          <w:rPr>
            <w:rStyle w:val="Hyperlink"/>
            <w:b/>
            <w:bCs/>
            <w:i/>
            <w:iCs/>
          </w:rPr>
          <w:t>Raj.T@asan.org.uk</w:t>
        </w:r>
      </w:hyperlink>
      <w:r>
        <w:rPr>
          <w:b/>
          <w:bCs/>
          <w:i/>
          <w:iCs/>
        </w:rPr>
        <w:t xml:space="preserve">. </w:t>
      </w:r>
      <w:r>
        <w:t>Someone will then contact you about your enquiry.</w:t>
      </w:r>
    </w:p>
    <w:p w14:paraId="07D18968" w14:textId="77777777" w:rsidR="00A700FE" w:rsidRDefault="00A700FE"/>
    <w:p w14:paraId="02FC8B5B" w14:textId="358343EC" w:rsidR="008648D1" w:rsidRDefault="00000000">
      <w:r>
        <w:t>Parent/Guardian Name:</w:t>
      </w:r>
    </w:p>
    <w:p w14:paraId="2D7ADE87" w14:textId="77777777" w:rsidR="008648D1" w:rsidRDefault="00000000">
      <w:r>
        <w:t>________________________________________________________</w:t>
      </w:r>
    </w:p>
    <w:p w14:paraId="5DB7AAEC" w14:textId="77777777" w:rsidR="008648D1" w:rsidRDefault="00000000">
      <w:r>
        <w:t>Address:</w:t>
      </w:r>
    </w:p>
    <w:p w14:paraId="6A251452" w14:textId="77777777" w:rsidR="008648D1" w:rsidRDefault="00000000">
      <w:r>
        <w:t>________________________________________________________</w:t>
      </w:r>
    </w:p>
    <w:p w14:paraId="2B897FE8" w14:textId="77777777" w:rsidR="008648D1" w:rsidRDefault="00000000">
      <w:r>
        <w:t>________________________________________________________</w:t>
      </w:r>
    </w:p>
    <w:p w14:paraId="54FCB342" w14:textId="77777777" w:rsidR="008648D1" w:rsidRDefault="00000000">
      <w:r>
        <w:t>________________________________________________________</w:t>
      </w:r>
    </w:p>
    <w:p w14:paraId="7D75CBDB" w14:textId="77777777" w:rsidR="008648D1" w:rsidRDefault="00000000">
      <w:r>
        <w:t>Contact Number:</w:t>
      </w:r>
    </w:p>
    <w:p w14:paraId="2B1A8B71" w14:textId="77777777" w:rsidR="008648D1" w:rsidRDefault="00000000">
      <w:r>
        <w:t>________________________________________________________</w:t>
      </w:r>
    </w:p>
    <w:p w14:paraId="346443B2" w14:textId="77777777" w:rsidR="008648D1" w:rsidRDefault="00000000">
      <w:r>
        <w:t>Age of Child:</w:t>
      </w:r>
    </w:p>
    <w:p w14:paraId="0585CEBF" w14:textId="77777777" w:rsidR="008648D1" w:rsidRDefault="00000000">
      <w:r>
        <w:t>________________________________________________________</w:t>
      </w:r>
    </w:p>
    <w:p w14:paraId="79592902" w14:textId="77777777" w:rsidR="008648D1" w:rsidRDefault="00000000">
      <w:r>
        <w:br/>
        <w:t>Signature: ___________________________________________</w:t>
      </w:r>
    </w:p>
    <w:p w14:paraId="6C8737B2" w14:textId="77777777" w:rsidR="008648D1" w:rsidRDefault="00000000">
      <w:r>
        <w:t>Date: ________________________________________________</w:t>
      </w:r>
    </w:p>
    <w:sectPr w:rsidR="008648D1" w:rsidSect="00034616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8E714" w14:textId="77777777" w:rsidR="00BF3251" w:rsidRDefault="00BF3251" w:rsidP="00A700FE">
      <w:pPr>
        <w:spacing w:after="0" w:line="240" w:lineRule="auto"/>
      </w:pPr>
      <w:r>
        <w:separator/>
      </w:r>
    </w:p>
  </w:endnote>
  <w:endnote w:type="continuationSeparator" w:id="0">
    <w:p w14:paraId="3677B52D" w14:textId="77777777" w:rsidR="00BF3251" w:rsidRDefault="00BF3251" w:rsidP="00A70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CC4A3" w14:textId="77777777" w:rsidR="00BF3251" w:rsidRDefault="00BF3251" w:rsidP="00A700FE">
      <w:pPr>
        <w:spacing w:after="0" w:line="240" w:lineRule="auto"/>
      </w:pPr>
      <w:r>
        <w:separator/>
      </w:r>
    </w:p>
  </w:footnote>
  <w:footnote w:type="continuationSeparator" w:id="0">
    <w:p w14:paraId="3120B5B2" w14:textId="77777777" w:rsidR="00BF3251" w:rsidRDefault="00BF3251" w:rsidP="00A70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8CCF4" w14:textId="5EF0698A" w:rsidR="00A700FE" w:rsidRDefault="00A700FE">
    <w:pPr>
      <w:pStyle w:val="Header"/>
    </w:pPr>
    <w:r>
      <w:rPr>
        <w:noProof/>
      </w:rPr>
      <w:drawing>
        <wp:inline distT="0" distB="0" distL="0" distR="0" wp14:anchorId="328F54E6" wp14:editId="24C61A6C">
          <wp:extent cx="1193800" cy="1193800"/>
          <wp:effectExtent l="0" t="0" r="6350" b="6350"/>
          <wp:docPr id="911116734" name="Picture 1" descr="A yellow poster with colorful peopl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1116734" name="Picture 1" descr="A yellow poster with colorful people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3800" cy="1193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60294358">
    <w:abstractNumId w:val="8"/>
  </w:num>
  <w:num w:numId="2" w16cid:durableId="1021585310">
    <w:abstractNumId w:val="6"/>
  </w:num>
  <w:num w:numId="3" w16cid:durableId="132988401">
    <w:abstractNumId w:val="5"/>
  </w:num>
  <w:num w:numId="4" w16cid:durableId="32048013">
    <w:abstractNumId w:val="4"/>
  </w:num>
  <w:num w:numId="5" w16cid:durableId="1213618607">
    <w:abstractNumId w:val="7"/>
  </w:num>
  <w:num w:numId="6" w16cid:durableId="432632598">
    <w:abstractNumId w:val="3"/>
  </w:num>
  <w:num w:numId="7" w16cid:durableId="1703237890">
    <w:abstractNumId w:val="2"/>
  </w:num>
  <w:num w:numId="8" w16cid:durableId="2109037546">
    <w:abstractNumId w:val="1"/>
  </w:num>
  <w:num w:numId="9" w16cid:durableId="1543978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36E5D"/>
    <w:rsid w:val="0029639D"/>
    <w:rsid w:val="00326F90"/>
    <w:rsid w:val="008648D1"/>
    <w:rsid w:val="00A700FE"/>
    <w:rsid w:val="00AA1D8D"/>
    <w:rsid w:val="00B47730"/>
    <w:rsid w:val="00BF3251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320575"/>
  <w14:defaultImageDpi w14:val="300"/>
  <w15:docId w15:val="{8E8F3314-FACA-4D5F-9B87-6991CC4D4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A700F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00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j.T@asan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Liam Hallard</cp:lastModifiedBy>
  <cp:revision>2</cp:revision>
  <dcterms:created xsi:type="dcterms:W3CDTF">2013-12-23T23:15:00Z</dcterms:created>
  <dcterms:modified xsi:type="dcterms:W3CDTF">2025-08-20T09:47:00Z</dcterms:modified>
  <cp:category/>
</cp:coreProperties>
</file>